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中美经贸变局  挑战与应对</w:t>
      </w:r>
    </w:p>
    <w:p>
      <w:r>
        <w:rPr>
          <w:rFonts w:ascii="宋体" w:hAnsi="宋体" w:eastAsia="宋体"/>
          <w:sz w:val="24"/>
        </w:rPr>
        <w:t>盛柳刚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中美经贸变局  挑战与应对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盛柳刚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本书出售、求购地址：https://www.jiaokey.com/book/detail/14697959.html</w:t>
      </w:r>
    </w:p>
    <w:p>
      <w:r>
        <w:t>更多相关图书推荐：https://www.jiaokey.com</w:t>
      </w:r>
    </w:p>
    <w:p>
      <w:r>
        <w:t>盛柳刚 其他作品：https://www.jiaokey.com/tag/盛柳刚.html</w:t>
      </w:r>
    </w:p>
    <w:p>
      <w:r>
        <w:t>关键词搜索：https://www.jiaokey.com/tag/中美经贸变局  挑战与应对.html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