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书名：鲜衣怒马少年时  唐宋诗人的诗酒江湖</w:t>
      </w:r>
    </w:p>
    <w:p>
      <w:r>
        <w:t>作者：少年怒马著</w:t>
      </w:r>
    </w:p>
    <w:p>
      <w:r>
        <w:t>出版社：长沙:湖南文艺出版社,2020.02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鲜衣怒马少年时  唐宋诗人的诗酒江湖 评论地址：https://www.jiaokey.com/book/detail/14697948.html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