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书名：匹克吉他自学教程</w:t>
      </w:r>
    </w:p>
    <w:p>
      <w:r>
        <w:t>作者:李成福编著</w:t>
      </w:r>
    </w:p>
    <w:p>
      <w:r>
        <w:t>出版社:武汉:长江文艺出版社,2017.03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匹克吉他自学教程评论地址：https://www.jiaokey.com/book/detail/14697943.html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