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书名：汉语言文字理论与应用研究</w:t>
      </w:r>
    </w:p>
    <w:p>
      <w:r>
        <w:t>作者：刘钦荣，刘安军主编</w:t>
      </w:r>
    </w:p>
    <w:p>
      <w:r>
        <w:t>出版社：北京:中国社会出版社,2019.02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汉语言文字理论与应用研究 评论地址：https://www.jiaokey.com/book/detail/14697939.html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