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心智力  如何从破产者变成亿万富翁！</w:t>
      </w:r>
    </w:p>
    <w:p>
      <w:r>
        <w:rPr>
          <w:rFonts w:ascii="宋体" w:hAnsi="宋体" w:eastAsia="宋体"/>
          <w:sz w:val="24"/>
        </w:rPr>
        <w:t>（德）博多·舍费尔（Bodo Schafer）著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心智力  如何从破产者变成亿万富翁！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（德）博多·舍费尔（Bodo Schafer）著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本书出售、求购地址：https://www.jiaokey.com/book/detail/14697920.html</w:t>
      </w:r>
    </w:p>
    <w:p>
      <w:r>
        <w:t>更多相关图书推荐：https://www.jiaokey.com</w:t>
      </w:r>
    </w:p>
    <w:p>
      <w:r>
        <w:t>（德）博多·舍费尔（Bodo Schafer）著 其他作品：https://www.jiaokey.com/tag/（德）博多·舍费尔（Bodo Schafer）著.html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关键词搜索：https://www.jiaokey.com/tag/心智力  如何从破产者变成亿万富翁！.html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