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书名：考研英语二真题分级教程  冲刺版</w:t>
      </w:r>
    </w:p>
    <w:p>
      <w:r>
        <w:t>作者：新东方国内大学项目事业部编著</w:t>
      </w:r>
    </w:p>
    <w:p>
      <w:r>
        <w:t>出版社：武汉:华中科技大学出版社,2019.05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考研英语二真题分级教程  冲刺版 评论地址：https://www.jiaokey.com/book/detail/14697900.html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