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让孩子着迷的中国历史</w:t>
      </w:r>
    </w:p>
    <w:p>
      <w:r>
        <w:rPr>
          <w:rFonts w:ascii="宋体" w:hAnsi="宋体" w:eastAsia="宋体"/>
          <w:sz w:val="24"/>
        </w:rPr>
        <w:t>泡爸著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泡爸著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本书出售、求购地址：https://www.jiaokey.com/book/detail/14697897.html</w:t>
      </w:r>
    </w:p>
    <w:p>
      <w:r>
        <w:t>更多相关图书推荐：https://www.jiaokey.com</w:t>
      </w:r>
    </w:p>
    <w:p>
      <w:r>
        <w:t>泡爸著 其他作品：https://www.jiaokey.com/tag/泡爸著.html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关键词搜索：https://www.jiaokey.com/tag/让孩子着迷的中国历史.html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