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书名：幼儿园体育活动设计与指导  第2版</w:t>
      </w:r>
    </w:p>
    <w:p>
      <w:r>
        <w:t>作者：汪超</w:t>
      </w:r>
    </w:p>
    <w:p>
      <w:r>
        <w:t>出版社：上海:复旦大学出版社,2018.06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幼儿园体育活动设计与指导  第2版 评论地址：https://www.jiaokey.com/book/detail/14697888.html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