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大学生在线自我调节学习研究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大学生在线自我调节学习研究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本书出售、求购地址：https://www.jiaokey.com/book/detail/14697876.html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关键词搜索：https://www.jiaokey.com/tag/大学生在线自我调节学习研究.html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