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书名：世界文学名著百部  其他国家卷  全译插图本  百年孤独  一个女人和苦行僧们</w:t>
      </w:r>
    </w:p>
    <w:p>
      <w:r>
        <w:t>作者：马松源主编；（哥伦比亚）加西亚·马尔克斯，（尼泊尔）里拉特兹·塔巴著；王茵译</w:t>
      </w:r>
    </w:p>
    <w:p>
      <w:r>
        <w:t>出版社：北京:线装书局,2012.12</w:t>
      </w:r>
    </w:p>
    <w:p>
      <w:r>
        <w:t>出版日期：</w:t>
      </w:r>
    </w:p>
    <w:p>
      <w:r>
        <w:t>总页数：442</w:t>
      </w:r>
    </w:p>
    <w:p>
      <w:r>
        <w:t>更多请访问教客网: www.jiaokey.com</w:t>
      </w:r>
    </w:p>
    <w:p>
      <w:r>
        <w:t>世界文学名著百部  其他国家卷  全译插图本  百年孤独  一个女人和苦行僧们 评论地址：https://www.jiaokey.com/book/detail/14697831.html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