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书名：世界文学名著百部  其他国家卷  全译插图本  弗洛尔和她的两个丈夫</w:t>
      </w:r>
    </w:p>
    <w:p>
      <w:r>
        <w:t>作者：马松源主编；（巴西）若热·亚马多著；石红译</w:t>
      </w:r>
    </w:p>
    <w:p>
      <w:r>
        <w:t>出版社：北京:线装书局,2012.12</w:t>
      </w:r>
    </w:p>
    <w:p>
      <w:r>
        <w:t>出版日期：</w:t>
      </w:r>
    </w:p>
    <w:p>
      <w:r>
        <w:t>总页数：442</w:t>
      </w:r>
    </w:p>
    <w:p>
      <w:r>
        <w:t>更多请访问教客网: www.jiaokey.com</w:t>
      </w:r>
    </w:p>
    <w:p>
      <w:r>
        <w:t>世界文学名著百部  其他国家卷  全译插图本  弗洛尔和她的两个丈夫 评论地址：https://www.jiaokey.com/book/detail/14697818.html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