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书名：世界文学名著百部  日本卷  全译插图本  好色一代男  好色一代女  日本致富宝鉴  家计贵在精心</w:t>
      </w:r>
    </w:p>
    <w:p>
      <w:r>
        <w:t>作者：马松源主编；（日本）井原西鹤著；蒋旭京译</w:t>
      </w:r>
    </w:p>
    <w:p>
      <w:r>
        <w:t>出版社：北京:线装书局,2012.12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世界文学名著百部  日本卷  全译插图本  好色一代男  好色一代女  日本致富宝鉴  家计贵在精心 评论地址：https://www.jiaokey.com/book/detail/14697800.html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