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日本卷  全译插图本  雪国  古都  千只鹤</w:t>
      </w:r>
    </w:p>
    <w:p>
      <w:r>
        <w:t>作者：马松源主编；（日本）川端康成著；田丽丽译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日本卷  全译插图本  雪国  古都  千只鹤 评论地址：https://www.jiaokey.com/book/detail/14697797.html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