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苏俄卷  全译插图本  日瓦戈医生</w:t>
      </w:r>
    </w:p>
    <w:p>
      <w:r>
        <w:t>作者：马松源主编；（俄国）帕斯捷尔纳克著；亢继军译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苏俄卷  全译插图本  日瓦戈医生 评论地址：https://www.jiaokey.com/book/detail/14697791.html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