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苏俄卷  全译插图本  安娜·卡列尼娜  上</w:t>
      </w:r>
    </w:p>
    <w:p>
      <w:r>
        <w:t>作者：马松源主编；（俄国）&lt;font color=Red&gt;列&lt;/font&gt;夫·托尔斯泰著；湛本军译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苏俄卷  全译插图本  安娜·卡列尼娜  上 评论地址：https://www.jiaokey.com/book/detail/14697782.html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