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法国卷  全译插图本  邦斯舅舅  高老头</w:t>
      </w:r>
    </w:p>
    <w:p>
      <w:r>
        <w:t>作者：（法）巴尔扎克著；石红译；马松源主编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法国卷  全译插图本  邦斯舅舅  高老头 评论地址：https://www.jiaokey.com/book/detail/14697759.html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