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世界文学名著百部  法国卷  全译插图本  巴黎圣母院</w:t>
      </w:r>
    </w:p>
    <w:p>
      <w:r>
        <w:rPr>
          <w:rFonts w:ascii="宋体" w:hAnsi="宋体" w:eastAsia="宋体"/>
          <w:sz w:val="24"/>
        </w:rPr>
        <w:t>（法）雨果著；兰银春译；马松源主编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世界文学名著百部  法国卷  全译插图本  巴黎圣母院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（法）雨果著；兰银春译；马松源主编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北京：线装书局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本书出售、求购地址：https://www.jiaokey.com/book/detail/14697757.html</w:t>
      </w:r>
    </w:p>
    <w:p>
      <w:r>
        <w:t>更多相关图书推荐：https://www.jiaokey.com</w:t>
      </w:r>
    </w:p>
    <w:p>
      <w:r>
        <w:t>（法）雨果著；兰银春译；马松源主编 其他作品：https://www.jiaokey.com/tag/（法）雨果著；兰银春译；马松源主编.html</w:t>
      </w:r>
    </w:p>
    <w:p>
      <w:r>
        <w:t>北京：线装书局 出版图书：https://www.jiaokey.com/tag/北京：线装书局.html</w:t>
      </w:r>
    </w:p>
    <w:p>
      <w:r>
        <w:t>关键词搜索：https://www.jiaokey.com/tag/世界文学名著百部  法国卷  全译插图本  巴黎圣母院.html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