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名人传  茶花女</w:t>
      </w:r>
    </w:p>
    <w:p>
      <w:r>
        <w:rPr>
          <w:rFonts w:ascii="宋体" w:hAnsi="宋体" w:eastAsia="宋体"/>
          <w:sz w:val="24"/>
        </w:rPr>
        <w:t>（法）罗曼·罗兰，（法）小仲马著；蒋旭京，张之键译；马松源主编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名人传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（法）罗曼·罗兰，（法）小仲马著；蒋旭京，张之键译；马松源主编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本书出售、求购地址：https://www.jiaokey.com/book/detail/14697756.html</w:t>
      </w:r>
    </w:p>
    <w:p>
      <w:r>
        <w:t>更多相关图书推荐：https://www.jiaokey.com</w:t>
      </w:r>
    </w:p>
    <w:p>
      <w:r>
        <w:t>（法）罗曼·罗兰，（法）小仲马著；蒋旭京，张之键译；马松源主编 其他作品：https://www.jiaokey.com/tag/（法）罗曼·罗兰，（法）小仲马著；蒋旭京，张之键译；马松源主编.html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名人传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