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全译插图本  牛虻  古堡情仇</w:t>
      </w:r>
    </w:p>
    <w:p>
      <w:r>
        <w:rPr>
          <w:rFonts w:ascii="宋体" w:hAnsi="宋体" w:eastAsia="宋体"/>
          <w:sz w:val="24"/>
        </w:rPr>
        <w:t>（英）伏尼契，（英）司各特著；兰银春，亢继军译；马松源主编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全译插图本  牛虻  古堡情仇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（英）伏尼契，（英）司各特著；兰银春，亢继军译；马松源主编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本书出售、求购地址：https://www.jiaokey.com/book/detail/14697695.html</w:t>
      </w:r>
    </w:p>
    <w:p>
      <w:r>
        <w:t>更多相关图书推荐：https://www.jiaokey.com</w:t>
      </w:r>
    </w:p>
    <w:p>
      <w:r>
        <w:t>（英）伏尼契，（英）司各特著；兰银春，亢继军译；马松源主编 其他作品：https://www.jiaokey.com/tag/（英）伏尼契，（英）司各特著；兰银春，亢继军译；马松源主编.html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全译插图本  牛虻  古堡情仇.html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