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英国卷  全译插图本  虹</w:t>
      </w:r>
    </w:p>
    <w:p>
      <w:r>
        <w:t>作者：（英）戴维·赫伯特·劳伦斯著；亢继军译；马松源主编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英国卷  全译插图本  虹 评论地址：https://www.jiaokey.com/book/detail/14697689.html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