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近代学报汇刊  第11册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近代学报汇刊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本书出售、求购地址：https://www.jiaokey.com/book/detail/14697483.html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关键词搜索：https://www.jiaokey.com/tag/近代学报汇刊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