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第3编  14  复刊第200期-第204期  1948年6月-1948年10月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第3编  14  复刊第200期-第204期  1948年6月-1948年10月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本书出售、求购地址：https://www.jiaokey.com/book/detail/14697473.html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第3编  14  复刊第200期-第204期  1948年6月-1948年10月.html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