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13  复刊第194期-第199期  1947年12月-1948年5月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13  复刊第194期-第199期  1947年12月-1948年5月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本书出售、求购地址：https://www.jiaokey.com/book/detail/14697472.html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13  复刊第194期-第199期  1947年12月-1948年5月.html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