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第3编  12  复刊第189期-第193期  1947年7月-1947年11月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第3编  12  复刊第189期-第193期  1947年7月-1947年11月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本书出售、求购地址：https://www.jiaokey.com/book/detail/14697471.html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第3编  12  复刊第189期-第193期  1947年7月-1947年11月.html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