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第3编  11  复刊第184期-第188期  1947年2月-1947年6月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第3编  11  复刊第184期-第188期  1947年2月-1947年6月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本书出售、求购地址：https://www.jiaokey.com/book/detail/14697470.html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第3编  11  复刊第184期-第188期  1947年2月-1947年6月.html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