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第三编  7  复刊第76期至第84期  1944年6月-1945年2月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第三编  7  复刊第76期至第84期  1944年6月-1945年2月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本书出售、求购地址：https://www.jiaokey.com/book/detail/14697466.html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关键词搜索：https://www.jiaokey.com/tag/中学生  第三编  7  复刊第76期至第84期  1944年6月-1945年2月.html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