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5  复刊第61期-第68期  1943年1月-1943年10月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5  复刊第61期-第68期  1943年1月-1943年10月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本书出售、求购地址：https://www.jiaokey.com/book/detail/14697464.html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5  复刊第61期-第68期  1943年1月-1943年10月.html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