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4  复刊第51期-第60期  1941年12月-1942年11月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4  复刊第51期-第60期  1941年12月-1942年11月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本书出售、求购地址：https://www.jiaokey.com/book/detail/14697463.html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4  复刊第51期-第60期  1941年12月-1942年11月.html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