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15  第69期-第70期  1936年11月-1936年12月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15  第69期-第70期  1936年11月-1936年12月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本书出售、求购地址：https://www.jiaokey.com/book/detail/14697456.html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15  第69期-第70期  1936年11月-1936年12月.html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