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第2编  14  第67期-第68期  1936年9月-1936年10月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第2编  14  第67期-第68期  1936年9月-1936年10月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本书出售、求购地址：https://www.jiaokey.com/book/detail/14697455.html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第2编  14  第67期-第68期  1936年9月-1936年10月.html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