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第2编  13  第65期-第66期  1936年5月-1936年6月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第2编  13  第65期-第66期  1936年5月-1936年6月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本书出售、求购地址：https://www.jiaokey.com/book/detail/14697454.html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第2编  13  第65期-第66期  1936年5月-1936年6月.html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