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12  第63期-第64期  1936年3月-1936年4月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12  第63期-第64期  1936年3月-1936年4月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本书出售、求购地址：https://www.jiaokey.com/book/detail/14697453.html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12  第63期-第64期  1936年3月-1936年4月.html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