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5  第49期-第50期  1934年11月-1934年12月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5  第49期-第50期  1934年11月-1934年12月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本书出售、求购地址：https://www.jiaokey.com/book/detail/14697446.html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5  第49期-第50期  1934年11月-1934年12月.html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