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15  第35期-第37期  1933年5月-1933年9月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15  第35期-第37期  1933年5月-1933年9月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本书出售、求购地址：https://www.jiaokey.com/book/detail/14697440.html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15  第35期-第37期  1933年5月-1933年9月.html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