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8  第18期-第20期  1931年10月-1931年12月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8  第18期-第20期  1931年10月-1931年12月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本书出售、求购地址：https://www.jiaokey.com/book/detail/14697433.html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8  第18期-第20期  1931年10月-1931年12月.html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