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7  第16期-第17期  1931年6月-1931年9月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7  第16期-第17期  1931年6月-1931年9月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7  第16期-第17期  1931年6月-1931年9月.html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