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4  第8期-第10期  1930年9月-1930年11月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4  第8期-第10期  1930年9月-1930年11月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本书出售、求购地址：https://www.jiaokey.com/book/detail/14697429.html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4  第8期-第10期  1930年9月-1930年11月.html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