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3  第6期-第7期  1930年7月-1930年8月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3  第6期-第7期  1930年7月-1930年8月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本书出售、求购地址：https://www.jiaokey.com/book/detail/14697428.html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3  第6期-第7期  1930年7月-1930年8月.html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