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第1编  1  第1期-第2期  1930年1月-1930年2月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第1编  1  第1期-第2期  1930年1月-1930年2月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本书出售、求购地址：https://www.jiaokey.com/book/detail/14697426.html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第1编  1  第1期-第2期  1930年1月-1930年2月.html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