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作者：翰墨志编</w:t>
      </w:r>
    </w:p>
    <w:p>
      <w:r>
        <w:t>出版社：武汉:华中科技大学出版社,2018.04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王羲之兰亭序 评论地址：https://www.jiaokey.com/book/detail/14697325.html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