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未雨绸缪控风险  施工合同证据“两分法”及管理“三要诀”</w:t>
      </w:r>
    </w:p>
    <w:p>
      <w:r>
        <w:rPr>
          <w:rFonts w:ascii="宋体" w:hAnsi="宋体" w:eastAsia="宋体"/>
          <w:sz w:val="24"/>
        </w:rPr>
        <w:t>朱树英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未雨绸缪控风险  施工合同证据“两分法”及管理“三要诀”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本书出售、求购地址：https://www.jiaokey.com/book/detail/14697306.html</w:t>
      </w:r>
    </w:p>
    <w:p>
      <w:r>
        <w:t>更多相关图书推荐：https://www.jiaokey.com</w:t>
      </w:r>
    </w:p>
    <w:p>
      <w:r>
        <w:t>朱树英 其他作品：https://www.jiaokey.com/tag/朱树英.html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关键词搜索：https://www.jiaokey.com/tag/未雨绸缪控风险  施工合同证据“两分法”及管理“三要诀”.html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