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书名：彩铅花卉  24种鲜花超详细彩铅手绘教程</w:t>
      </w:r>
    </w:p>
    <w:p>
      <w:r>
        <w:t>作者：杨建飞</w:t>
      </w:r>
    </w:p>
    <w:p>
      <w:r>
        <w:t>出版社：杭州:中国美术学院出版社,2017.02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彩铅花卉  24种鲜花超详细彩铅手绘教程 评论地址：https://www.jiaokey.com/book/detail/14697304.html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