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书名：彩铅基础教程</w:t>
      </w:r>
    </w:p>
    <w:p>
      <w:r>
        <w:t>作者：吴晟纬，谭露；杨建飞</w:t>
      </w:r>
    </w:p>
    <w:p>
      <w:r>
        <w:t>出版社：北京:中国书店,2017.08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彩铅基础教程 评论地址：https://www.jiaokey.com/book/detail/14697303.html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