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书名：西方服装史</w:t>
      </w:r>
    </w:p>
    <w:p>
      <w:r>
        <w:t>作者：赵刚，张技术，徐思民编著</w:t>
      </w:r>
    </w:p>
    <w:p>
      <w:r>
        <w:t>出版社：上海:东华大学出版社,2019.04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西方服装史 评论地址：https://www.jiaokey.com/book/detail/14697288.html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