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超写实水彩画光影技法  成功水彩画家的秘密</w:t>
      </w:r>
    </w:p>
    <w:p>
      <w:r>
        <w:rPr>
          <w:rFonts w:ascii="宋体" w:hAnsi="宋体" w:eastAsia="宋体"/>
          <w:sz w:val="24"/>
        </w:rPr>
        <w:t>（美）简·弗里曼（Jane Freeman）著；王小青译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超写实水彩画光影技法  成功水彩画家的秘密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（美）简·弗里曼（Jane Freeman）著；王小青译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本书出售、求购地址：https://www.jiaokey.com/book/detail/14697286.html</w:t>
      </w:r>
    </w:p>
    <w:p>
      <w:r>
        <w:t>更多相关图书推荐：https://www.jiaokey.com</w:t>
      </w:r>
    </w:p>
    <w:p>
      <w:r>
        <w:t>（美）简·弗里曼（Jane Freeman）著；王小青译 其他作品：https://www.jiaokey.com/tag/（美）简·弗里曼（Jane Freeman）著；王小青译.html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关键词搜索：https://www.jiaokey.com/tag/超写实水彩画光影技法  成功水彩画家的秘密.html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