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书名：孩儿巷98号民居</w:t>
      </w:r>
    </w:p>
    <w:p>
      <w:r>
        <w:t>作者：杭州市历史建筑保护管理中心编</w:t>
      </w:r>
    </w:p>
    <w:p>
      <w:r>
        <w:t>出版社：杭州:浙江古籍出版社,2016.08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孩儿巷98号民居 评论地址：https://www.jiaokey.com/book/detail/14697282.html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