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中国皇帝大传  成吉思汗  朱元璋  努尔哈赤</w:t>
      </w:r>
    </w:p>
    <w:p>
      <w:r>
        <w:rPr>
          <w:rFonts w:ascii="宋体" w:hAnsi="宋体" w:eastAsia="宋体"/>
          <w:sz w:val="24"/>
        </w:rPr>
        <w:t>《中国皇帝大传》编委会编著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中国皇帝大传  成吉思汗  朱元璋  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《中国皇帝大传》编委会编著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本书出售、求购地址：https://www.jiaokey.com/book/detail/14697266.html</w:t>
      </w:r>
    </w:p>
    <w:p>
      <w:r>
        <w:t>更多相关图书推荐：https://www.jiaokey.com</w:t>
      </w:r>
    </w:p>
    <w:p>
      <w:r>
        <w:t>《中国皇帝大传》编委会编著 其他作品：https://www.jiaokey.com/tag/《中国皇帝大传》编委会编著.html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关键词搜索：https://www.jiaokey.com/tag/中国皇帝大传  成吉思汗  朱元璋  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