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椭圆偏微分方程的解的精细正则性  影印版</w:t>
      </w:r>
    </w:p>
    <w:p>
      <w:r>
        <w:rPr>
          <w:rFonts w:ascii="宋体" w:hAnsi="宋体" w:eastAsia="宋体"/>
          <w:sz w:val="24"/>
        </w:rPr>
        <w:t>（捷）简·马利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椭圆偏微分方程的解的精细正则性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（捷）简·马利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本书出售、求购地址：https://www.jiaokey.com/book/detail/14697208.html</w:t>
      </w:r>
    </w:p>
    <w:p>
      <w:r>
        <w:t>更多相关图书推荐：https://www.jiaokey.com</w:t>
      </w:r>
    </w:p>
    <w:p>
      <w:r>
        <w:t>（捷）简·马利 其他作品：https://www.jiaokey.com/tag/（捷）简·马利.html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关键词搜索：https://www.jiaokey.com/tag/椭圆偏微分方程的解的精细正则性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