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恶劣天气条件下船舶开航安全性评估</w:t>
      </w:r>
    </w:p>
    <w:p>
      <w:r>
        <w:rPr>
          <w:rFonts w:ascii="宋体" w:hAnsi="宋体" w:eastAsia="宋体"/>
          <w:sz w:val="24"/>
        </w:rPr>
        <w:t>王凤武，吴兆麟著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恶劣天气条件下船舶开航安全性评估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王凤武，吴兆麟著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本书出售、求购地址：https://www.jiaokey.com/book/detail/14697167.html</w:t>
      </w:r>
    </w:p>
    <w:p>
      <w:r>
        <w:t>更多相关图书推荐：https://www.jiaokey.com</w:t>
      </w:r>
    </w:p>
    <w:p>
      <w:r>
        <w:t>王凤武，吴兆麟著 其他作品：https://www.jiaokey.com/tag/王凤武，吴兆麟著.html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关键词搜索：https://www.jiaokey.com/tag/恶劣天气条件下船舶开航安全性评估.html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