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书名：用水彩描绘花万叶  春</w:t>
      </w:r>
    </w:p>
    <w:p>
      <w:r>
        <w:t>作者：丹羽聪子</w:t>
      </w:r>
    </w:p>
    <w:p>
      <w:r>
        <w:t>出版社：广州:新世纪出版社,2016.11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用水彩描绘花万叶  春 评论地址：https://www.jiaokey.com/book/detail/14697129.html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